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appleby's dad work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mercy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owned eden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animal miss stine brought back to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mary's second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county did lizzie and peg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pegs kitten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strange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lizzie go blind?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lizzie and pegs surname?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star</dc:title>
  <dcterms:created xsi:type="dcterms:W3CDTF">2021-10-11T18:07:04Z</dcterms:created>
  <dcterms:modified xsi:type="dcterms:W3CDTF">2021-10-11T18:07:04Z</dcterms:modified>
</cp:coreProperties>
</file>