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monsters name in stranger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Mike show that he love eleven at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cried when el disappeared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lucas have a crush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dustin call his pet demogoran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will in the second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the most power in stranger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monster called in the 2nd and 3rd season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madmax call lucas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happend to eleven in the 1st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party call the demogorgans that looked like dogs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from s.t. has no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the wise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"__ where are you!?"</w:t>
            </w:r>
          </w:p>
        </w:tc>
      </w:tr>
    </w:tbl>
    <w:p>
      <w:pPr>
        <w:pStyle w:val="WordBankSmall"/>
      </w:pPr>
      <w:r>
        <w:t xml:space="preserve">   Dustin    </w:t>
      </w:r>
      <w:r>
        <w:t xml:space="preserve">   Eleven    </w:t>
      </w:r>
      <w:r>
        <w:t xml:space="preserve">   madmax    </w:t>
      </w:r>
      <w:r>
        <w:t xml:space="preserve">   kiss    </w:t>
      </w:r>
      <w:r>
        <w:t xml:space="preserve">   demogorgan    </w:t>
      </w:r>
      <w:r>
        <w:t xml:space="preserve">   will    </w:t>
      </w:r>
      <w:r>
        <w:t xml:space="preserve">   possessed    </w:t>
      </w:r>
      <w:r>
        <w:t xml:space="preserve">   stalker    </w:t>
      </w:r>
      <w:r>
        <w:t xml:space="preserve">   mindfrailer    </w:t>
      </w:r>
      <w:r>
        <w:t xml:space="preserve">   El    </w:t>
      </w:r>
      <w:r>
        <w:t xml:space="preserve">   upsidedown    </w:t>
      </w:r>
      <w:r>
        <w:t xml:space="preserve">   Mike    </w:t>
      </w:r>
      <w:r>
        <w:t xml:space="preserve">   dart    </w:t>
      </w:r>
      <w:r>
        <w:t xml:space="preserve">   demodogs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2021-10-11T18:07:13Z</dcterms:created>
  <dcterms:modified xsi:type="dcterms:W3CDTF">2021-10-11T18:07:13Z</dcterms:modified>
</cp:coreProperties>
</file>