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araignee peut-etre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bff de dustin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the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l'investigatrice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jeu sur lequel est base la 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peersonnage prefere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je sais tout sur les relations amoureuse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est amoureux de "la folle"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easy peasy lemon squeezy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est le vrain nom de mad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l'esclave de l'araignee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photographe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jumelle de zoe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chat de #6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"la folle"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petite amie de dustin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"demo-dog" (la phrase iconique de qui)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2021-10-11T18:07:32Z</dcterms:created>
  <dcterms:modified xsi:type="dcterms:W3CDTF">2021-10-11T18:07:32Z</dcterms:modified>
</cp:coreProperties>
</file>