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Murray balman    </w:t>
      </w:r>
      <w:r>
        <w:t xml:space="preserve">   Hawkins lab    </w:t>
      </w:r>
      <w:r>
        <w:t xml:space="preserve">   AV room    </w:t>
      </w:r>
      <w:r>
        <w:t xml:space="preserve">   Bob Newby    </w:t>
      </w:r>
      <w:r>
        <w:t xml:space="preserve">   growing spreading killing    </w:t>
      </w:r>
      <w:r>
        <w:t xml:space="preserve">   evil Russian    </w:t>
      </w:r>
      <w:r>
        <w:t xml:space="preserve">   Millie Bobby Brown    </w:t>
      </w:r>
      <w:r>
        <w:t xml:space="preserve">   fin Wolfhard    </w:t>
      </w:r>
      <w:r>
        <w:t xml:space="preserve">   dart    </w:t>
      </w:r>
      <w:r>
        <w:t xml:space="preserve">   zoomer    </w:t>
      </w:r>
      <w:r>
        <w:t xml:space="preserve">   he likes it cold    </w:t>
      </w:r>
      <w:r>
        <w:t xml:space="preserve">   Will Byers    </w:t>
      </w:r>
      <w:r>
        <w:t xml:space="preserve">   dig dug    </w:t>
      </w:r>
      <w:r>
        <w:t xml:space="preserve">   Madmax    </w:t>
      </w:r>
      <w:r>
        <w:t xml:space="preserve">   Jim Hopper    </w:t>
      </w:r>
      <w:r>
        <w:t xml:space="preserve">   eggs waffles    </w:t>
      </w:r>
      <w:r>
        <w:t xml:space="preserve">   upside-down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 things</dc:title>
  <dcterms:created xsi:type="dcterms:W3CDTF">2021-10-11T18:07:35Z</dcterms:created>
  <dcterms:modified xsi:type="dcterms:W3CDTF">2021-10-11T18:07:35Z</dcterms:modified>
</cp:coreProperties>
</file>