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stranger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kali    </w:t>
      </w:r>
      <w:r>
        <w:t xml:space="preserve">   erica    </w:t>
      </w:r>
      <w:r>
        <w:t xml:space="preserve">   jonathan    </w:t>
      </w:r>
      <w:r>
        <w:t xml:space="preserve">   holly    </w:t>
      </w:r>
      <w:r>
        <w:t xml:space="preserve">   karen    </w:t>
      </w:r>
      <w:r>
        <w:t xml:space="preserve">   ted    </w:t>
      </w:r>
      <w:r>
        <w:t xml:space="preserve">   bob    </w:t>
      </w:r>
      <w:r>
        <w:t xml:space="preserve">   natalia    </w:t>
      </w:r>
      <w:r>
        <w:t xml:space="preserve">   nancy    </w:t>
      </w:r>
      <w:r>
        <w:t xml:space="preserve">   winona    </w:t>
      </w:r>
      <w:r>
        <w:t xml:space="preserve">   joe    </w:t>
      </w:r>
      <w:r>
        <w:t xml:space="preserve">   steve    </w:t>
      </w:r>
      <w:r>
        <w:t xml:space="preserve">   sadie    </w:t>
      </w:r>
      <w:r>
        <w:t xml:space="preserve">   max    </w:t>
      </w:r>
      <w:r>
        <w:t xml:space="preserve">   billy    </w:t>
      </w:r>
      <w:r>
        <w:t xml:space="preserve">   joyce    </w:t>
      </w:r>
      <w:r>
        <w:t xml:space="preserve">   hopper    </w:t>
      </w:r>
      <w:r>
        <w:t xml:space="preserve">   brenner    </w:t>
      </w:r>
      <w:r>
        <w:t xml:space="preserve">   noah    </w:t>
      </w:r>
      <w:r>
        <w:t xml:space="preserve">   will    </w:t>
      </w:r>
      <w:r>
        <w:t xml:space="preserve">   gaten    </w:t>
      </w:r>
      <w:r>
        <w:t xml:space="preserve">   dustin    </w:t>
      </w:r>
      <w:r>
        <w:t xml:space="preserve">   caleb    </w:t>
      </w:r>
      <w:r>
        <w:t xml:space="preserve">   lucas    </w:t>
      </w:r>
      <w:r>
        <w:t xml:space="preserve">   millie    </w:t>
      </w:r>
      <w:r>
        <w:t xml:space="preserve">   finn    </w:t>
      </w:r>
      <w:r>
        <w:t xml:space="preserve">   eleven    </w:t>
      </w:r>
      <w:r>
        <w:t xml:space="preserve">   mike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stranger things</dc:title>
  <dcterms:created xsi:type="dcterms:W3CDTF">2021-10-11T18:06:21Z</dcterms:created>
  <dcterms:modified xsi:type="dcterms:W3CDTF">2021-10-11T18:06:21Z</dcterms:modified>
</cp:coreProperties>
</file>