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eggos    </w:t>
      </w:r>
      <w:r>
        <w:t xml:space="preserve">   eleven    </w:t>
      </w:r>
      <w:r>
        <w:t xml:space="preserve">   jim    </w:t>
      </w:r>
      <w:r>
        <w:t xml:space="preserve">   joyce    </w:t>
      </w:r>
      <w:r>
        <w:t xml:space="preserve">   karen    </w:t>
      </w:r>
      <w:r>
        <w:t xml:space="preserve">   lucas    </w:t>
      </w:r>
      <w:r>
        <w:t xml:space="preserve">   mike    </w:t>
      </w:r>
      <w:r>
        <w:t xml:space="preserve">   nacy    </w:t>
      </w:r>
      <w:r>
        <w:t xml:space="preserve">   papa    </w:t>
      </w:r>
      <w:r>
        <w:t xml:space="preserve">   sarah    </w:t>
      </w:r>
      <w:r>
        <w:t xml:space="preserve">   scott    </w:t>
      </w:r>
      <w:r>
        <w:t xml:space="preserve">   steve    </w:t>
      </w:r>
      <w:r>
        <w:t xml:space="preserve">   ted    </w:t>
      </w:r>
      <w:r>
        <w:t xml:space="preserve">   terry ives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word search</dc:title>
  <dcterms:created xsi:type="dcterms:W3CDTF">2021-10-11T18:06:43Z</dcterms:created>
  <dcterms:modified xsi:type="dcterms:W3CDTF">2021-10-11T18:06:43Z</dcterms:modified>
</cp:coreProperties>
</file>