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strangerthings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steve    </w:t>
      </w:r>
      <w:r>
        <w:t xml:space="preserve">   barb    </w:t>
      </w:r>
      <w:r>
        <w:t xml:space="preserve">   nancy    </w:t>
      </w:r>
      <w:r>
        <w:t xml:space="preserve">   lucas    </w:t>
      </w:r>
      <w:r>
        <w:t xml:space="preserve">   jane    </w:t>
      </w:r>
      <w:r>
        <w:t xml:space="preserve">   jim    </w:t>
      </w:r>
      <w:r>
        <w:t xml:space="preserve">   hopper    </w:t>
      </w:r>
      <w:r>
        <w:t xml:space="preserve">   lonnie    </w:t>
      </w:r>
      <w:r>
        <w:t xml:space="preserve">   dustin    </w:t>
      </w:r>
      <w:r>
        <w:t xml:space="preserve">   mike    </w:t>
      </w:r>
      <w:r>
        <w:t xml:space="preserve">   eleven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strangerthings</dc:title>
  <dcterms:created xsi:type="dcterms:W3CDTF">2021-10-11T18:07:39Z</dcterms:created>
  <dcterms:modified xsi:type="dcterms:W3CDTF">2021-10-11T18:07:39Z</dcterms:modified>
</cp:coreProperties>
</file>