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strawberries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a strawberry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green part on top of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strawberry that is the biggest and most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strawberry needs 8 hours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vitamin a strawberry has the most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spread it on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helps your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produces 2 harvests, one in spring and one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strawberry was first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produces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strawberries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strawberry is covered in over 200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strawberries</dc:title>
  <dcterms:created xsi:type="dcterms:W3CDTF">2021-10-11T18:06:02Z</dcterms:created>
  <dcterms:modified xsi:type="dcterms:W3CDTF">2021-10-11T18:06:02Z</dcterms:modified>
</cp:coreProperties>
</file>