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stray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soonie    </w:t>
      </w:r>
      <w:r>
        <w:t xml:space="preserve">   chans laptop    </w:t>
      </w:r>
      <w:r>
        <w:t xml:space="preserve">   Clothes    </w:t>
      </w:r>
      <w:r>
        <w:t xml:space="preserve">   dog    </w:t>
      </w:r>
      <w:r>
        <w:t xml:space="preserve">   cat    </w:t>
      </w:r>
      <w:r>
        <w:t xml:space="preserve">   album    </w:t>
      </w:r>
      <w:r>
        <w:t xml:space="preserve">   money    </w:t>
      </w:r>
      <w:r>
        <w:t xml:space="preserve">   chocolate bar    </w:t>
      </w:r>
      <w:r>
        <w:t xml:space="preserve">   smooch    </w:t>
      </w:r>
      <w:r>
        <w:t xml:space="preserve">   hug    </w:t>
      </w:r>
      <w:r>
        <w:t xml:space="preserve">   double kick    </w:t>
      </w:r>
      <w:r>
        <w:t xml:space="preserve">   punch    </w:t>
      </w:r>
      <w:r>
        <w:t xml:space="preserve">   kick    </w:t>
      </w:r>
      <w:r>
        <w:t xml:space="preserve">   slap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stray kids</dc:title>
  <dcterms:created xsi:type="dcterms:W3CDTF">2021-10-11T18:07:25Z</dcterms:created>
  <dcterms:modified xsi:type="dcterms:W3CDTF">2021-10-11T18:07:25Z</dcterms:modified>
</cp:coreProperties>
</file>