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graffiti    </w:t>
      </w:r>
      <w:r>
        <w:t xml:space="preserve">   plastic    </w:t>
      </w:r>
      <w:r>
        <w:t xml:space="preserve">   style    </w:t>
      </w:r>
      <w:r>
        <w:t xml:space="preserve">   aesthetic    </w:t>
      </w:r>
      <w:r>
        <w:t xml:space="preserve">   scribble    </w:t>
      </w:r>
      <w:r>
        <w:t xml:space="preserve">   rap    </w:t>
      </w:r>
      <w:r>
        <w:t xml:space="preserve">   shop    </w:t>
      </w:r>
      <w:r>
        <w:t xml:space="preserve">   vandalism    </w:t>
      </w:r>
      <w:r>
        <w:t xml:space="preserve">   collage    </w:t>
      </w:r>
      <w:r>
        <w:t xml:space="preserve">   spot    </w:t>
      </w:r>
      <w:r>
        <w:t xml:space="preserve">   stencil    </w:t>
      </w:r>
      <w:r>
        <w:t xml:space="preserve">   gang    </w:t>
      </w:r>
      <w:r>
        <w:t xml:space="preserve">   subway    </w:t>
      </w:r>
      <w:r>
        <w:t xml:space="preserve">   fresco    </w:t>
      </w:r>
      <w:r>
        <w:t xml:space="preserve">   urbain    </w:t>
      </w:r>
      <w:r>
        <w:t xml:space="preserve">   graffiti artist    </w:t>
      </w:r>
      <w:r>
        <w:t xml:space="preserve">   painting    </w:t>
      </w:r>
      <w:r>
        <w:t xml:space="preserve">   tag    </w:t>
      </w:r>
      <w:r>
        <w:t xml:space="preserve">   bending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2021-10-11T18:07:11Z</dcterms:created>
  <dcterms:modified xsi:type="dcterms:W3CDTF">2021-10-11T18:07:11Z</dcterms:modified>
</cp:coreProperties>
</file>