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croute    </w:t>
      </w:r>
      <w:r>
        <w:t xml:space="preserve">   Chris Brown    </w:t>
      </w:r>
      <w:r>
        <w:t xml:space="preserve">   Blaze    </w:t>
      </w:r>
      <w:r>
        <w:t xml:space="preserve">   metro    </w:t>
      </w:r>
      <w:r>
        <w:t xml:space="preserve">   street    </w:t>
      </w:r>
      <w:r>
        <w:t xml:space="preserve">   gang    </w:t>
      </w:r>
      <w:r>
        <w:t xml:space="preserve">   clandestin    </w:t>
      </w:r>
      <w:r>
        <w:t xml:space="preserve">   art    </w:t>
      </w:r>
      <w:r>
        <w:t xml:space="preserve">   bando    </w:t>
      </w:r>
      <w:r>
        <w:t xml:space="preserve">   anonyme    </w:t>
      </w:r>
      <w:r>
        <w:t xml:space="preserve">   vandalisme    </w:t>
      </w:r>
      <w:r>
        <w:t xml:space="preserve">   stylet    </w:t>
      </w:r>
      <w:r>
        <w:t xml:space="preserve">   message    </w:t>
      </w:r>
      <w:r>
        <w:t xml:space="preserve">   crew    </w:t>
      </w:r>
      <w:r>
        <w:t xml:space="preserve">   rap    </w:t>
      </w:r>
      <w:r>
        <w:t xml:space="preserve">   collage    </w:t>
      </w:r>
      <w:r>
        <w:t xml:space="preserve">   pochoir    </w:t>
      </w:r>
      <w:r>
        <w:t xml:space="preserve">   graffiteur    </w:t>
      </w:r>
      <w:r>
        <w:t xml:space="preserve">   Bloods    </w:t>
      </w:r>
      <w:r>
        <w:t xml:space="preserve">   gribouillage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</dc:title>
  <dcterms:created xsi:type="dcterms:W3CDTF">2021-10-11T18:07:18Z</dcterms:created>
  <dcterms:modified xsi:type="dcterms:W3CDTF">2021-10-11T18:07:18Z</dcterms:modified>
</cp:coreProperties>
</file>