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child</w:t>
      </w:r>
    </w:p>
    <w:p>
      <w:pPr>
        <w:pStyle w:val="Questions"/>
      </w:pPr>
      <w:r>
        <w:t xml:space="preserve">1. MIJ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TTSEESR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ANBDROA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IHSRPM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FOPTORO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ZIYZL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EIYML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YMIGR IKNC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GHAAEONRP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OCHLOS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ESPNI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child</dc:title>
  <dcterms:created xsi:type="dcterms:W3CDTF">2021-10-11T18:06:05Z</dcterms:created>
  <dcterms:modified xsi:type="dcterms:W3CDTF">2021-10-11T18:06:05Z</dcterms:modified>
</cp:coreProperties>
</file>