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six    </w:t>
      </w:r>
      <w:r>
        <w:t xml:space="preserve">   three    </w:t>
      </w:r>
      <w:r>
        <w:t xml:space="preserve">   centerline    </w:t>
      </w:r>
      <w:r>
        <w:t xml:space="preserve">   stickhandle    </w:t>
      </w:r>
      <w:r>
        <w:t xml:space="preserve">   ground    </w:t>
      </w:r>
      <w:r>
        <w:t xml:space="preserve">   two    </w:t>
      </w:r>
      <w:r>
        <w:t xml:space="preserve">   highsticking    </w:t>
      </w:r>
      <w:r>
        <w:t xml:space="preserve">   outofbounds    </w:t>
      </w:r>
      <w:r>
        <w:t xml:space="preserve">   offsides    </w:t>
      </w:r>
      <w:r>
        <w:t xml:space="preserve">   faceoff    </w:t>
      </w:r>
      <w:r>
        <w:t xml:space="preserve">   blade    </w:t>
      </w:r>
      <w:r>
        <w:t xml:space="preserve">   shaft    </w:t>
      </w:r>
      <w:r>
        <w:t xml:space="preserve">   leftwing    </w:t>
      </w:r>
      <w:r>
        <w:t xml:space="preserve">   rightwing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hockey</dc:title>
  <dcterms:created xsi:type="dcterms:W3CDTF">2021-10-11T18:06:31Z</dcterms:created>
  <dcterms:modified xsi:type="dcterms:W3CDTF">2021-10-11T18:06:31Z</dcterms:modified>
</cp:coreProperties>
</file>