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strength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versatile    </w:t>
      </w:r>
      <w:r>
        <w:t xml:space="preserve">   appreciative    </w:t>
      </w:r>
      <w:r>
        <w:t xml:space="preserve">   straightforward    </w:t>
      </w:r>
      <w:r>
        <w:t xml:space="preserve">   honest    </w:t>
      </w:r>
      <w:r>
        <w:t xml:space="preserve">   creative    </w:t>
      </w:r>
      <w:r>
        <w:t xml:space="preserve">   tactful    </w:t>
      </w:r>
      <w:r>
        <w:t xml:space="preserve">   intelligent    </w:t>
      </w:r>
      <w:r>
        <w:t xml:space="preserve">   independent    </w:t>
      </w:r>
      <w:r>
        <w:t xml:space="preserve">   accurate    </w:t>
      </w:r>
      <w:r>
        <w:t xml:space="preserve">   open    </w:t>
      </w:r>
      <w:r>
        <w:t xml:space="preserve">   logical    </w:t>
      </w:r>
      <w:r>
        <w:t xml:space="preserve">   flexible    </w:t>
      </w:r>
      <w:r>
        <w:t xml:space="preserve">   dedicated    </w:t>
      </w:r>
      <w:r>
        <w:t xml:space="preserve">   ambitious    </w:t>
      </w:r>
      <w:r>
        <w:t xml:space="preserve">   diciplined    </w:t>
      </w:r>
      <w:r>
        <w:t xml:space="preserve">   orderly    </w:t>
      </w:r>
      <w:r>
        <w:t xml:space="preserve">   patient    </w:t>
      </w:r>
      <w:r>
        <w:t xml:space="preserve">   determined    </w:t>
      </w:r>
      <w:r>
        <w:t xml:space="preserve">   friendly    </w:t>
      </w:r>
      <w:r>
        <w:t xml:space="preserve">   humorous    </w:t>
      </w:r>
      <w:r>
        <w:t xml:space="preserve">   idealistic    </w:t>
      </w:r>
      <w:r>
        <w:t xml:space="preserve">   warm    </w:t>
      </w:r>
      <w:r>
        <w:t xml:space="preserve">   serious    </w:t>
      </w:r>
      <w:r>
        <w:t xml:space="preserve">   persuasive    </w:t>
      </w:r>
      <w:r>
        <w:t xml:space="preserve">   lively    </w:t>
      </w:r>
      <w:r>
        <w:t xml:space="preserve">   adventurous    </w:t>
      </w:r>
      <w:r>
        <w:t xml:space="preserve">   inspiring    </w:t>
      </w:r>
      <w:r>
        <w:t xml:space="preserve">   self assured    </w:t>
      </w:r>
      <w:r>
        <w:t xml:space="preserve">   considerate    </w:t>
      </w:r>
      <w:r>
        <w:t xml:space="preserve">   practical    </w:t>
      </w:r>
      <w:r>
        <w:t xml:space="preserve">   generous    </w:t>
      </w:r>
      <w:r>
        <w:t xml:space="preserve">   caring    </w:t>
      </w:r>
      <w:r>
        <w:t xml:space="preserve">   optimistic    </w:t>
      </w:r>
      <w:r>
        <w:t xml:space="preserve">   observant    </w:t>
      </w:r>
      <w:r>
        <w:t xml:space="preserve">   tolerant    </w:t>
      </w:r>
      <w:r>
        <w:t xml:space="preserve">   respectful    </w:t>
      </w:r>
      <w:r>
        <w:t xml:space="preserve">   trustworthy    </w:t>
      </w:r>
      <w:r>
        <w:t xml:space="preserve">   spontaneous    </w:t>
      </w:r>
      <w:r>
        <w:t xml:space="preserve">   enthusiastic    </w:t>
      </w:r>
      <w:r>
        <w:t xml:space="preserve">   forceful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strength</dc:title>
  <dcterms:created xsi:type="dcterms:W3CDTF">2021-10-11T18:07:05Z</dcterms:created>
  <dcterms:modified xsi:type="dcterms:W3CDTF">2021-10-11T18:07:05Z</dcterms:modified>
</cp:coreProperties>
</file>