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ok    </w:t>
      </w:r>
      <w:r>
        <w:t xml:space="preserve">   calm    </w:t>
      </w:r>
      <w:r>
        <w:t xml:space="preserve">   peaceful    </w:t>
      </w:r>
      <w:r>
        <w:t xml:space="preserve">   mindfulness    </w:t>
      </w:r>
      <w:r>
        <w:t xml:space="preserve">   run    </w:t>
      </w:r>
      <w:r>
        <w:t xml:space="preserve">   flight    </w:t>
      </w:r>
      <w:r>
        <w:t xml:space="preserve">   fight,    </w:t>
      </w:r>
      <w:r>
        <w:t xml:space="preserve">   clench    </w:t>
      </w:r>
      <w:r>
        <w:t xml:space="preserve">   headache    </w:t>
      </w:r>
      <w:r>
        <w:t xml:space="preserve">   butterflies    </w:t>
      </w:r>
      <w:r>
        <w:t xml:space="preserve">   stretch    </w:t>
      </w:r>
      <w:r>
        <w:t xml:space="preserve">   tense    </w:t>
      </w:r>
      <w:r>
        <w:t xml:space="preserve">   friends    </w:t>
      </w:r>
      <w:r>
        <w:t xml:space="preserve">   fun    </w:t>
      </w:r>
      <w:r>
        <w:t xml:space="preserve">   deepbreathing    </w:t>
      </w:r>
      <w:r>
        <w:t xml:space="preserve">   breathe    </w:t>
      </w:r>
      <w:r>
        <w:t xml:space="preserve">   anxiety    </w:t>
      </w:r>
      <w:r>
        <w:t xml:space="preserve">   stressedout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2021-10-12T20:56:58Z</dcterms:created>
  <dcterms:modified xsi:type="dcterms:W3CDTF">2021-10-12T20:56:58Z</dcterms:modified>
</cp:coreProperties>
</file>