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wake    </w:t>
      </w:r>
      <w:r>
        <w:t xml:space="preserve">   suicide     </w:t>
      </w:r>
      <w:r>
        <w:t xml:space="preserve">   resiliency    </w:t>
      </w:r>
      <w:r>
        <w:t xml:space="preserve">   prioritize    </w:t>
      </w:r>
      <w:r>
        <w:t xml:space="preserve">   memorial service    </w:t>
      </w:r>
      <w:r>
        <w:t xml:space="preserve">   grieve    </w:t>
      </w:r>
      <w:r>
        <w:t xml:space="preserve">   funeral    </w:t>
      </w:r>
      <w:r>
        <w:t xml:space="preserve">   eustress    </w:t>
      </w:r>
      <w:r>
        <w:t xml:space="preserve">   epinephrine     </w:t>
      </w:r>
      <w:r>
        <w:t xml:space="preserve">   distress    </w:t>
      </w:r>
      <w:r>
        <w:t xml:space="preserve">   asset    </w:t>
      </w:r>
      <w:r>
        <w:t xml:space="preserve">   stressor    </w:t>
      </w:r>
      <w:r>
        <w:t xml:space="preserve">    loss    </w:t>
      </w:r>
      <w:r>
        <w:t xml:space="preserve">   stress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2021-10-11T18:06:21Z</dcterms:created>
  <dcterms:modified xsi:type="dcterms:W3CDTF">2021-10-11T18:06:21Z</dcterms:modified>
</cp:coreProperties>
</file>