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stress crying    </w:t>
      </w:r>
      <w:r>
        <w:t xml:space="preserve">   hairfalling out    </w:t>
      </w:r>
      <w:r>
        <w:t xml:space="preserve">   stress eating    </w:t>
      </w:r>
      <w:r>
        <w:t xml:space="preserve">   freeminded    </w:t>
      </w:r>
      <w:r>
        <w:t xml:space="preserve">   fearfulness    </w:t>
      </w:r>
      <w:r>
        <w:t xml:space="preserve">   mistrust    </w:t>
      </w:r>
      <w:r>
        <w:t xml:space="preserve">   extension    </w:t>
      </w:r>
      <w:r>
        <w:t xml:space="preserve">   hardship    </w:t>
      </w:r>
      <w:r>
        <w:t xml:space="preserve">   burden    </w:t>
      </w:r>
      <w:r>
        <w:t xml:space="preserve">   force    </w:t>
      </w:r>
      <w:r>
        <w:t xml:space="preserve">   beat    </w:t>
      </w:r>
      <w:r>
        <w:t xml:space="preserve">   weight    </w:t>
      </w:r>
      <w:r>
        <w:t xml:space="preserve">   trouble    </w:t>
      </w:r>
      <w:r>
        <w:t xml:space="preserve">   anxiety    </w:t>
      </w:r>
      <w:r>
        <w:t xml:space="preserve">   worry    </w:t>
      </w:r>
      <w:r>
        <w:t xml:space="preserve">   breathe    </w:t>
      </w:r>
      <w:r>
        <w:t xml:space="preserve">   dancing    </w:t>
      </w:r>
      <w:r>
        <w:t xml:space="preserve">   meditating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2021-10-11T18:07:02Z</dcterms:created>
  <dcterms:modified xsi:type="dcterms:W3CDTF">2021-10-11T18:07:02Z</dcterms:modified>
</cp:coreProperties>
</file>