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RECURRING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PRESSURE PER UNIT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STRETCHING &amp; BENDING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NEED A PAIN BALM?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FACIAL CURVE THAT STRAIGHTENS EVERYTHING!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PILLAR OF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INHALE/EXHALE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LOSS OF TRACTION?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IT EASY, BUDDY!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 ADVICE?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2021-10-11T18:07:10Z</dcterms:created>
  <dcterms:modified xsi:type="dcterms:W3CDTF">2021-10-11T18:07:10Z</dcterms:modified>
</cp:coreProperties>
</file>