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comfort    </w:t>
      </w:r>
      <w:r>
        <w:t xml:space="preserve">   relaxation    </w:t>
      </w:r>
      <w:r>
        <w:t xml:space="preserve">   zone out    </w:t>
      </w:r>
      <w:r>
        <w:t xml:space="preserve">   breathe    </w:t>
      </w:r>
      <w:r>
        <w:t xml:space="preserve">   relief    </w:t>
      </w:r>
      <w:r>
        <w:t xml:space="preserve">   calm    </w:t>
      </w:r>
      <w:r>
        <w:t xml:space="preserve">   smile    </w:t>
      </w:r>
      <w:r>
        <w:t xml:space="preserve">   excited    </w:t>
      </w:r>
      <w:r>
        <w:t xml:space="preserve">   peaceful    </w:t>
      </w:r>
      <w:r>
        <w:t xml:space="preserve">   chill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 word search</dc:title>
  <dcterms:created xsi:type="dcterms:W3CDTF">2021-10-11T18:08:34Z</dcterms:created>
  <dcterms:modified xsi:type="dcterms:W3CDTF">2021-10-11T18:08:34Z</dcterms:modified>
</cp:coreProperties>
</file>