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one common symptom of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 instinctive state of mind deriving from one's circumstances, mood, or relationships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contending with life difficulties in an effort to overcome or work through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way to have fun and relax from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one type of childhood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time of intense difficulty, trouble,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should you avoid during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main topic of this crossword puzzle?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one way to manage stress?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one type of stress in adolescence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worry, nervousness, or unease, typically about an imminent event or something with an uncertain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stress during 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one common sign of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 stress during senior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sign of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declaring something to be untrue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test</dc:title>
  <dcterms:created xsi:type="dcterms:W3CDTF">2021-10-11T18:07:17Z</dcterms:created>
  <dcterms:modified xsi:type="dcterms:W3CDTF">2021-10-11T18:07:17Z</dcterms:modified>
</cp:coreProperties>
</file>