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strictly travel quiz!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regulation    </w:t>
      </w:r>
      <w:r>
        <w:t xml:space="preserve">   occupation    </w:t>
      </w:r>
      <w:r>
        <w:t xml:space="preserve">   company    </w:t>
      </w:r>
      <w:r>
        <w:t xml:space="preserve">   cost    </w:t>
      </w:r>
      <w:r>
        <w:t xml:space="preserve">   customers    </w:t>
      </w:r>
      <w:r>
        <w:t xml:space="preserve">   airport    </w:t>
      </w:r>
      <w:r>
        <w:t xml:space="preserve">   holiday    </w:t>
      </w:r>
      <w:r>
        <w:t xml:space="preserve">   marketing    </w:t>
      </w:r>
      <w:r>
        <w:t xml:space="preserve">   flight    </w:t>
      </w:r>
      <w:r>
        <w:t xml:space="preserve">   agent    </w:t>
      </w:r>
      <w:r>
        <w:t xml:space="preserve">   tour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travel quiz!</dc:title>
  <dcterms:created xsi:type="dcterms:W3CDTF">2021-10-11T18:09:01Z</dcterms:created>
  <dcterms:modified xsi:type="dcterms:W3CDTF">2021-10-11T18:09:01Z</dcterms:modified>
</cp:coreProperties>
</file>