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+ i.t.a</w:t>
      </w:r>
    </w:p>
    <w:p>
      <w:pPr>
        <w:pStyle w:val="Questions"/>
      </w:pPr>
      <w:r>
        <w:t xml:space="preserve">1. ESOKRT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TSINNATRE CIEMISCH TATCKA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GSINS AND MPTSOMSY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NEGXOY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LBOOD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RNIBA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SNBSUNME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YMGERENCE LEMCIAD CEIESSRV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LDERSRU PHECSE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RIBAN CLESL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+ i.t.a</dc:title>
  <dcterms:created xsi:type="dcterms:W3CDTF">2021-10-11T18:07:27Z</dcterms:created>
  <dcterms:modified xsi:type="dcterms:W3CDTF">2021-10-11T18:07:27Z</dcterms:modified>
</cp:coreProperties>
</file>