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foundation of the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build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built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helps build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taking down or destroying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blocks the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a city were the rest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build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build the wrong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What is built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</dc:title>
  <dcterms:created xsi:type="dcterms:W3CDTF">2021-10-11T18:07:47Z</dcterms:created>
  <dcterms:modified xsi:type="dcterms:W3CDTF">2021-10-11T18:07:47Z</dcterms:modified>
</cp:coreProperties>
</file>