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 = build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build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build the wrong meaning,to misunderstand;to interpret the 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base,support,of foundation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blocks the way of things being created or built; something in the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built on top of something else; the part of the building that wasw built on top of the foundation or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 of taking down or destroying something that was built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parts of a city in which the rest of the city was built around: roads; comuniation,transportation, and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built; buildings that are created or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build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helps someone build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 = build</dc:title>
  <dcterms:created xsi:type="dcterms:W3CDTF">2021-10-11T18:08:11Z</dcterms:created>
  <dcterms:modified xsi:type="dcterms:W3CDTF">2021-10-11T18:08:11Z</dcterms:modified>
</cp:coreProperties>
</file>