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HEAT REGULATION    </w:t>
      </w:r>
      <w:r>
        <w:t xml:space="preserve">   GOOSBUMPS    </w:t>
      </w:r>
      <w:r>
        <w:t xml:space="preserve">   VITIMIN D    </w:t>
      </w:r>
      <w:r>
        <w:t xml:space="preserve">   SENSATION    </w:t>
      </w:r>
      <w:r>
        <w:t xml:space="preserve">   ABSORPTION    </w:t>
      </w:r>
      <w:r>
        <w:t xml:space="preserve">   PROTECTION    </w:t>
      </w:r>
      <w:r>
        <w:t xml:space="preserve">   NERVES    </w:t>
      </w:r>
      <w:r>
        <w:t xml:space="preserve">   SUBCUTANEOUS    </w:t>
      </w:r>
      <w:r>
        <w:t xml:space="preserve">   SWEAT    </w:t>
      </w:r>
      <w:r>
        <w:t xml:space="preserve">   PORE    </w:t>
      </w:r>
      <w:r>
        <w:t xml:space="preserve">   HAIR    </w:t>
      </w:r>
      <w:r>
        <w:t xml:space="preserve">   EPIDERMIS    </w:t>
      </w:r>
      <w:r>
        <w:t xml:space="preserve">   DERMIS    </w:t>
      </w:r>
      <w:r>
        <w:t xml:space="preserve">   GLAND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skin</dc:title>
  <dcterms:created xsi:type="dcterms:W3CDTF">2021-10-11T18:08:53Z</dcterms:created>
  <dcterms:modified xsi:type="dcterms:W3CDTF">2021-10-11T18:08:53Z</dcterms:modified>
</cp:coreProperties>
</file>