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 individuals in line positions in ccomplishing primary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future oriented, purposeful statements designed to identify the desired future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used to analyze tasks to improve efficiency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graphic representation of work units and reporting relationships, relating to the division and specialization of the labor functions attended by specialists.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decntralized decision making  structure placing decision making authority on floor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to refer to the hierarchy and is depicted in vertical dimensions of organizational charts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to enhance organizational productivity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functions to produce a specific service or product are brought together into an integrated organizational unit under control of a single manager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healthcare providers coordinated to provide comprehensive care and focused on increasing patient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organizational structures allowing nurses to have more autonomy and accountability in their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refering to the number of subordinates of a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statement articulating the nature of the values and beliefs held about the nature of the work required to reach the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a total over haul of an organizational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direct responsibility for accomplishing the objectives of a nursing department, service, or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defination fo the organizations reason or purpose for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departments and services arranged according to specialty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 structure reflecting function and integrated organizational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the centralization of authority in administractive bureaus or government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connotes lines of authority and responsibility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</dc:title>
  <dcterms:created xsi:type="dcterms:W3CDTF">2021-10-11T18:08:12Z</dcterms:created>
  <dcterms:modified xsi:type="dcterms:W3CDTF">2021-10-11T18:08:12Z</dcterms:modified>
</cp:coreProperties>
</file>