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strumenti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 per il taglio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toglie il crespo 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area per appuntamenti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base proiettata sotto i 90°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usato per la piega mossa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 utilizza per il taglio maschile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caratteristiche del phon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base utilizzata per dare volume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 garantisce in un salone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 utilizza per l'applicazione di prodotti specifici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diminuisce il tempo di posa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sostengono le ciocche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 un movimento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forbice per sfoltire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utilizzate per la piega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strumenti</dc:title>
  <dcterms:created xsi:type="dcterms:W3CDTF">2021-10-11T18:09:22Z</dcterms:created>
  <dcterms:modified xsi:type="dcterms:W3CDTF">2021-10-11T18:09:22Z</dcterms:modified>
</cp:coreProperties>
</file>