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1649 where was charles 1 execated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james 1 son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scots defeat engalnd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starts on the 22nd of augest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 as the first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1624-1630 england was in war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mary die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 monarch in 1660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charles 1 raise his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called william of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stuarts ruled what contry from 1371-1714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1685 who became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period </dc:title>
  <dcterms:created xsi:type="dcterms:W3CDTF">2021-10-11T18:08:54Z</dcterms:created>
  <dcterms:modified xsi:type="dcterms:W3CDTF">2021-10-11T18:08:54Z</dcterms:modified>
</cp:coreProperties>
</file>