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career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apprenticeship    </w:t>
      </w:r>
      <w:r>
        <w:t xml:space="preserve">   caree goals    </w:t>
      </w:r>
      <w:r>
        <w:t xml:space="preserve">   community    </w:t>
      </w:r>
      <w:r>
        <w:t xml:space="preserve">   educational goals    </w:t>
      </w:r>
      <w:r>
        <w:t xml:space="preserve">   employee    </w:t>
      </w:r>
      <w:r>
        <w:t xml:space="preserve">   employer    </w:t>
      </w:r>
      <w:r>
        <w:t xml:space="preserve">   employment    </w:t>
      </w:r>
      <w:r>
        <w:t xml:space="preserve">   employment-agency    </w:t>
      </w:r>
      <w:r>
        <w:t xml:space="preserve">   extracurricular    </w:t>
      </w:r>
      <w:r>
        <w:t xml:space="preserve">   help-wanted    </w:t>
      </w:r>
      <w:r>
        <w:t xml:space="preserve">   hobbies    </w:t>
      </w:r>
      <w:r>
        <w:t xml:space="preserve">   interest    </w:t>
      </w:r>
      <w:r>
        <w:t xml:space="preserve">   interests    </w:t>
      </w:r>
      <w:r>
        <w:t xml:space="preserve">   interview    </w:t>
      </w:r>
      <w:r>
        <w:t xml:space="preserve">   personal data    </w:t>
      </w:r>
      <w:r>
        <w:t xml:space="preserve">   reference    </w:t>
      </w:r>
      <w:r>
        <w:t xml:space="preserve">   resume    </w:t>
      </w:r>
      <w:r>
        <w:t xml:space="preserve">   school activities    </w:t>
      </w:r>
      <w:r>
        <w:t xml:space="preserve">   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career plan</dc:title>
  <dcterms:created xsi:type="dcterms:W3CDTF">2021-10-11T18:07:56Z</dcterms:created>
  <dcterms:modified xsi:type="dcterms:W3CDTF">2021-10-11T18:07:56Z</dcterms:modified>
</cp:coreProperties>
</file>