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manage    </w:t>
      </w:r>
      <w:r>
        <w:t xml:space="preserve">   wisely    </w:t>
      </w:r>
      <w:r>
        <w:t xml:space="preserve">   homework    </w:t>
      </w:r>
      <w:r>
        <w:t xml:space="preserve">   school    </w:t>
      </w:r>
      <w:r>
        <w:t xml:space="preserve">   distractions    </w:t>
      </w:r>
      <w:r>
        <w:t xml:space="preserve">   activities    </w:t>
      </w:r>
      <w:r>
        <w:t xml:space="preserve">   balance    </w:t>
      </w:r>
      <w:r>
        <w:t xml:space="preserve">   plan    </w:t>
      </w:r>
      <w:r>
        <w:t xml:space="preserve">   prioritize    </w:t>
      </w:r>
      <w:r>
        <w:t xml:space="preserve">   organizer    </w:t>
      </w:r>
      <w:r>
        <w:t xml:space="preserve">   schedule    </w:t>
      </w:r>
      <w:r>
        <w:t xml:space="preserve">   review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tips</dc:title>
  <dcterms:created xsi:type="dcterms:W3CDTF">2021-10-11T18:09:13Z</dcterms:created>
  <dcterms:modified xsi:type="dcterms:W3CDTF">2021-10-11T18:09:13Z</dcterms:modified>
</cp:coreProperties>
</file>