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studying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great, in size, number,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noisy and uncontrolled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strong,very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or permission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or be together as friends or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small, 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ten year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to do with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thinly grown or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run away from danger or something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great in size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say what will happen before it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likely to have or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broken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causes great damage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fall or pushover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light up, to supply with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into closely, to study in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bright or sparkling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forward or to one side suddenly and unexpectedly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crack or break in metal or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doing nothing, 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rigid with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hire and put to work for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studying</dc:title>
  <dcterms:created xsi:type="dcterms:W3CDTF">2021-10-11T18:10:26Z</dcterms:created>
  <dcterms:modified xsi:type="dcterms:W3CDTF">2021-10-11T18:10:26Z</dcterms:modified>
</cp:coreProperties>
</file>