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studying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annoy or make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public disorder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or seize something while it is on it's way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lift or raise especially, using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rule or control, to have a very important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lacking energy, not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ready to attack or start fights, acting in a hostile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something badly or without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keep something or someone from being seen or known, 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have or find room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make or become less thick at one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relax where it is pleasantly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stuff with food, to eat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who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nose or jaws that stick out in front of certain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small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forgiving or freeing from legal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stick out, to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known publicly, 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seen, exposed to view, not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before in time, having been at an earlier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dead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amount, especially of something good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with a sliding, side to side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up a high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strike or swing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related by birth or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take for granted, to suppose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rule as a queen or 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2</dc:title>
  <dcterms:created xsi:type="dcterms:W3CDTF">2021-10-11T18:10:23Z</dcterms:created>
  <dcterms:modified xsi:type="dcterms:W3CDTF">2021-10-11T18:10:23Z</dcterms:modified>
</cp:coreProperties>
</file>