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stuff you find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you learn about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color pictures or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you do the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this ring it means their is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mostly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rings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you go if you dont be good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holes in the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find in a geography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ones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go there to study and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use it to highlight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every teacher drinks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were teacher put their personal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its little and you can put stuff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were you drink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 you tell the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security watches them at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put paper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put secret stuff in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measure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write notes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do you use to walk u to the top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were you supposed to put all the pencils when you are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players kick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do the teacher write in the front of the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blow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you go dancing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 sharpen pencils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secure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do you register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girls are shy to come to the front of the class and do the work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dances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you multiply and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have a net but its not for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kids get distracted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divide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were do you eat your lunch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teachers cant reach it they use this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read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put your stuff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were you put your home lunch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can do math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tape something but its not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make perfect cirles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 you use to research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were you go when you feel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cut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were you can find books and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were they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were you go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do you sit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 you find in school</dc:title>
  <dcterms:created xsi:type="dcterms:W3CDTF">2021-10-11T18:10:52Z</dcterms:created>
  <dcterms:modified xsi:type="dcterms:W3CDTF">2021-10-11T18:10:52Z</dcterms:modified>
</cp:coreProperties>
</file>