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defends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been hiding the cure form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 brother of fiona?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beginning of the novel, where does Fiona unexpectedly wake up?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initially helps Fiona navigate and survive in the sewer tunnels?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reward for turning in a level 10 to the city's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narration type? 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level is Fiona?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Fiona known for being a prodigy at before civilization fell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Fionas sister now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shoots Bowen?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Bowen's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is the male beast Fiona is pitted against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pillage, rape, torture, and kill</w:t>
            </w:r>
          </w:p>
        </w:tc>
      </w:tr>
    </w:tbl>
    <w:p>
      <w:pPr>
        <w:pStyle w:val="WordBankLarge"/>
      </w:pPr>
      <w:r>
        <w:t xml:space="preserve">   Dreyden    </w:t>
      </w:r>
      <w:r>
        <w:t xml:space="preserve">   eight    </w:t>
      </w:r>
      <w:r>
        <w:t xml:space="preserve">   Bethany Wiggins    </w:t>
      </w:r>
      <w:r>
        <w:t xml:space="preserve">   Fiona    </w:t>
      </w:r>
      <w:r>
        <w:t xml:space="preserve">   Jonah    </w:t>
      </w:r>
      <w:r>
        <w:t xml:space="preserve">    The governor    </w:t>
      </w:r>
      <w:r>
        <w:t xml:space="preserve">   Family Home     </w:t>
      </w:r>
      <w:r>
        <w:t xml:space="preserve">   Denver Colorado    </w:t>
      </w:r>
      <w:r>
        <w:t xml:space="preserve">   First     </w:t>
      </w:r>
      <w:r>
        <w:t xml:space="preserve">   Jonah    </w:t>
      </w:r>
      <w:r>
        <w:t xml:space="preserve">   Militia    </w:t>
      </w:r>
      <w:r>
        <w:t xml:space="preserve">   raiders    </w:t>
      </w:r>
      <w:r>
        <w:t xml:space="preserve">   Nurse    </w:t>
      </w:r>
      <w:r>
        <w:t xml:space="preserve">   Honey    </w:t>
      </w:r>
      <w:r>
        <w:t xml:space="preserve">   Arrin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stung crossword</dc:title>
  <dcterms:created xsi:type="dcterms:W3CDTF">2021-10-11T18:10:47Z</dcterms:created>
  <dcterms:modified xsi:type="dcterms:W3CDTF">2021-10-11T18:10:47Z</dcterms:modified>
</cp:coreProperties>
</file>