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style and fit wig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machinemade    </w:t>
      </w:r>
      <w:r>
        <w:t xml:space="preserve">   nylonwig    </w:t>
      </w:r>
      <w:r>
        <w:t xml:space="preserve">   partial    </w:t>
      </w:r>
      <w:r>
        <w:t xml:space="preserve">   fullwig    </w:t>
      </w:r>
      <w:r>
        <w:t xml:space="preserve">   handknotted    </w:t>
      </w:r>
      <w:r>
        <w:t xml:space="preserve">   acrylic    </w:t>
      </w:r>
      <w:r>
        <w:t xml:space="preserve">   toupee    </w:t>
      </w:r>
      <w:r>
        <w:t xml:space="preserve">   lacefront    </w:t>
      </w:r>
      <w:r>
        <w:t xml:space="preserve">   hair    </w:t>
      </w:r>
      <w:r>
        <w:t xml:space="preserve">   measurement    </w:t>
      </w:r>
      <w:r>
        <w:t xml:space="preserve">   wigorderform    </w:t>
      </w:r>
      <w:r>
        <w:t xml:space="preserve">   postiche    </w:t>
      </w:r>
      <w:r>
        <w:t xml:space="preserve">   wig    </w:t>
      </w:r>
      <w:r>
        <w:t xml:space="preserve">   fit    </w:t>
      </w:r>
      <w:r>
        <w:t xml:space="preserve">   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 and fit wig</dc:title>
  <dcterms:created xsi:type="dcterms:W3CDTF">2021-10-11T18:10:43Z</dcterms:created>
  <dcterms:modified xsi:type="dcterms:W3CDTF">2021-10-11T18:10:43Z</dcterms:modified>
</cp:coreProperties>
</file>