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suar names</w:t>
      </w:r>
    </w:p>
    <w:p>
      <w:pPr>
        <w:pStyle w:val="Questions"/>
      </w:pPr>
      <w:r>
        <w:t xml:space="preserve">1. IAHAYMQLYA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AANJNM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TLFAHA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FALSA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LLMNAA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FTSIUASL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AHAAQARBL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KFALRNIAU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ZUMARZA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INLARMA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AFQNRALU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ISNAAN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OAORNN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ALJAHJ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AFLAAR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MAMAIR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suar names</dc:title>
  <dcterms:created xsi:type="dcterms:W3CDTF">2021-10-11T18:09:45Z</dcterms:created>
  <dcterms:modified xsi:type="dcterms:W3CDTF">2021-10-11T18:09:45Z</dcterms:modified>
</cp:coreProperties>
</file>