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"they walk"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or she needs"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dance"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"they watch"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arrive"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take" (formal)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 sing"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accept" (informal)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work"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"we finish"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 or she talks"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wear"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</dc:title>
  <dcterms:created xsi:type="dcterms:W3CDTF">2021-10-11T18:10:59Z</dcterms:created>
  <dcterms:modified xsi:type="dcterms:W3CDTF">2021-10-11T18:10:59Z</dcterms:modified>
</cp:coreProperties>
</file>