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subject pronouns and verbs</w:t>
      </w:r>
    </w:p>
    <w:p>
      <w:pPr>
        <w:pStyle w:val="Questions"/>
      </w:pPr>
      <w:r>
        <w:t xml:space="preserve">1. UT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OSSNROTO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SELOL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OY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ELAL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ÉL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SETDU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LSLAE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AONRSOTS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IRAALB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CAATNR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AUISRTDE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AHERSCUC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RIVIV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EORCM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APNRAIT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pronouns and verbs</dc:title>
  <dcterms:created xsi:type="dcterms:W3CDTF">2021-10-11T18:10:06Z</dcterms:created>
  <dcterms:modified xsi:type="dcterms:W3CDTF">2021-10-11T18:10:06Z</dcterms:modified>
</cp:coreProperties>
</file>