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subjects</w:t>
      </w:r>
    </w:p>
    <w:p>
      <w:pPr>
        <w:pStyle w:val="Questions"/>
      </w:pPr>
      <w:r>
        <w:t xml:space="preserve">1. FODO NAD TNU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OULSRIIEG SEUDSIT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HISROTY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ELGHNSI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LADIITG YETLARIC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SHPNASI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TSHMA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TILTEXSE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REPGOGAYH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YHIPCSLA TECNODAUI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EMCISACR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CEHNRF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terms:created xsi:type="dcterms:W3CDTF">2021-10-11T18:11:03Z</dcterms:created>
  <dcterms:modified xsi:type="dcterms:W3CDTF">2021-10-11T18:11:03Z</dcterms:modified>
</cp:coreProperties>
</file>