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withdrawal    </w:t>
      </w:r>
      <w:r>
        <w:t xml:space="preserve">   gambling    </w:t>
      </w:r>
      <w:r>
        <w:t xml:space="preserve">   detox    </w:t>
      </w:r>
      <w:r>
        <w:t xml:space="preserve">   shakes    </w:t>
      </w:r>
      <w:r>
        <w:t xml:space="preserve">   codeine    </w:t>
      </w:r>
      <w:r>
        <w:t xml:space="preserve">   hangover    </w:t>
      </w:r>
      <w:r>
        <w:t xml:space="preserve">   inhalants    </w:t>
      </w:r>
      <w:r>
        <w:t xml:space="preserve">   tobacco    </w:t>
      </w:r>
      <w:r>
        <w:t xml:space="preserve">   addiction    </w:t>
      </w:r>
      <w:r>
        <w:t xml:space="preserve">   drugs    </w:t>
      </w:r>
      <w:r>
        <w:t xml:space="preserve">   heroin    </w:t>
      </w:r>
      <w:r>
        <w:t xml:space="preserve">   ectasy    </w:t>
      </w:r>
      <w:r>
        <w:t xml:space="preserve">   morphine    </w:t>
      </w:r>
      <w:r>
        <w:t xml:space="preserve">   relapse    </w:t>
      </w:r>
      <w:r>
        <w:t xml:space="preserve">   ritalin    </w:t>
      </w:r>
      <w:r>
        <w:t xml:space="preserve">   cannabis    </w:t>
      </w:r>
      <w:r>
        <w:t xml:space="preserve">   overdose    </w:t>
      </w:r>
      <w:r>
        <w:t xml:space="preserve">   prevention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2021-10-11T18:11:23Z</dcterms:created>
  <dcterms:modified xsi:type="dcterms:W3CDTF">2021-10-11T18:11:23Z</dcterms:modified>
</cp:coreProperties>
</file>