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 Change    </w:t>
      </w:r>
      <w:r>
        <w:t xml:space="preserve">   Addiction    </w:t>
      </w:r>
      <w:r>
        <w:t xml:space="preserve">   AMD    </w:t>
      </w:r>
      <w:r>
        <w:t xml:space="preserve">   Cognitive    </w:t>
      </w:r>
      <w:r>
        <w:t xml:space="preserve">   Community    </w:t>
      </w:r>
      <w:r>
        <w:t xml:space="preserve">   Coordinator    </w:t>
      </w:r>
      <w:r>
        <w:t xml:space="preserve">   Creative    </w:t>
      </w:r>
      <w:r>
        <w:t xml:space="preserve">   Education    </w:t>
      </w:r>
      <w:r>
        <w:t xml:space="preserve">   Energy    </w:t>
      </w:r>
      <w:r>
        <w:t xml:space="preserve">   Expeditor    </w:t>
      </w:r>
      <w:r>
        <w:t xml:space="preserve">   Four    </w:t>
      </w:r>
      <w:r>
        <w:t xml:space="preserve">   Group    </w:t>
      </w:r>
      <w:r>
        <w:t xml:space="preserve">   Habit    </w:t>
      </w:r>
      <w:r>
        <w:t xml:space="preserve">   Information    </w:t>
      </w:r>
      <w:r>
        <w:t xml:space="preserve">   Inspiration    </w:t>
      </w:r>
      <w:r>
        <w:t xml:space="preserve">   PMD    </w:t>
      </w:r>
      <w:r>
        <w:t xml:space="preserve">   Pull up    </w:t>
      </w:r>
      <w:r>
        <w:t xml:space="preserve">   Push up    </w:t>
      </w:r>
      <w:r>
        <w:t xml:space="preserve">   Senior    </w:t>
      </w:r>
      <w:r>
        <w:t xml:space="preserve">   Service    </w:t>
      </w:r>
      <w:r>
        <w:t xml:space="preserve">   Support    </w:t>
      </w:r>
      <w:r>
        <w:t xml:space="preserve">   Theraputic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2021-10-11T18:11:46Z</dcterms:created>
  <dcterms:modified xsi:type="dcterms:W3CDTF">2021-10-11T18:11:46Z</dcterms:modified>
</cp:coreProperties>
</file>