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subtraction of number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456  -113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570  -123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715 -362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341 -129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945 -410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329-112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417 -204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652  -420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865 -533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609 – 145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967 -315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762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875  -621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778 -234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847 -321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515  -382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897  -515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463  -230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543 -113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subtraction of number</dc:title>
  <dcterms:created xsi:type="dcterms:W3CDTF">2021-10-11T18:11:43Z</dcterms:created>
  <dcterms:modified xsi:type="dcterms:W3CDTF">2021-10-11T18:11:43Z</dcterms:modified>
</cp:coreProperties>
</file>