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sub/trans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plant in another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conquer or bring under control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mind's function of which you are unaware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conquer or bring under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beneath the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in form or appearance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permitting some light to pass through but giving an unclear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written copy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furnish money or to assist with the payment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or send from one person or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sub/trans</dc:title>
  <dcterms:created xsi:type="dcterms:W3CDTF">2021-10-11T18:10:03Z</dcterms:created>
  <dcterms:modified xsi:type="dcterms:W3CDTF">2021-10-11T18:10:03Z</dcterms:modified>
</cp:coreProperties>
</file>