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suburb's names</w:t>
      </w:r>
    </w:p>
    <w:p>
      <w:pPr>
        <w:pStyle w:val="Questions"/>
      </w:pPr>
      <w:r>
        <w:t xml:space="preserve">1. ODROGN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TDCOWHAOS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LONVAECE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INOPSLNISTOM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NAODNDTIGP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ILVHTEMSLI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NHPTEIR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LIGOUYBLHW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VROESELIL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NYOHSBR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NOMYOMYENEOO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EWWNNOT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ONDIB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ALCVLRILEE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DWYHEE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AABHELPCM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DLIELFLLYI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BNILAAM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REYD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NCORLLAU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OSTMCA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suburb's names</dc:title>
  <dcterms:created xsi:type="dcterms:W3CDTF">2021-10-11T18:10:46Z</dcterms:created>
  <dcterms:modified xsi:type="dcterms:W3CDTF">2021-10-11T18:10:46Z</dcterms:modified>
</cp:coreProperties>
</file>