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success for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stop blaming you take back your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habits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step is just as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things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you're always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your dreams?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 starts with what kind of steps?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there's no such thing as a___________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always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there's No such Thing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everything?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 for </w:t>
            </w:r>
          </w:p>
        </w:tc>
      </w:tr>
    </w:tbl>
    <w:p>
      <w:pPr>
        <w:pStyle w:val="WordBankSmall"/>
      </w:pPr>
      <w:r>
        <w:t xml:space="preserve">   little    </w:t>
      </w:r>
      <w:r>
        <w:t xml:space="preserve">   Attitude    </w:t>
      </w:r>
      <w:r>
        <w:t xml:space="preserve">   power    </w:t>
      </w:r>
      <w:r>
        <w:t xml:space="preserve">   small    </w:t>
      </w:r>
      <w:r>
        <w:t xml:space="preserve">   Failure    </w:t>
      </w:r>
      <w:r>
        <w:t xml:space="preserve">   powerful    </w:t>
      </w:r>
      <w:r>
        <w:t xml:space="preserve">   learning    </w:t>
      </w:r>
      <w:r>
        <w:t xml:space="preserve">   come true    </w:t>
      </w:r>
      <w:r>
        <w:t xml:space="preserve">   lucky break    </w:t>
      </w:r>
      <w:r>
        <w:t xml:space="preserve">   important    </w:t>
      </w:r>
      <w:r>
        <w:t xml:space="preserve">   learning    </w:t>
      </w:r>
      <w:r>
        <w:t xml:space="preserve">   teens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for teens</dc:title>
  <dcterms:created xsi:type="dcterms:W3CDTF">2021-10-11T18:11:38Z</dcterms:created>
  <dcterms:modified xsi:type="dcterms:W3CDTF">2021-10-11T18:11:38Z</dcterms:modified>
</cp:coreProperties>
</file>