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success for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Runs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chapter 5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Make Your Dreams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everything?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doing the small, positive things, you increase the chances that other positive things will happen to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  Every thing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Chapter 1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There’s No Such Thing As 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make your habits serve you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Knowing what to do isn't the same thing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You’re Always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for teens</dc:title>
  <dcterms:created xsi:type="dcterms:W3CDTF">2021-10-11T18:11:40Z</dcterms:created>
  <dcterms:modified xsi:type="dcterms:W3CDTF">2021-10-11T18:11:40Z</dcterms:modified>
</cp:coreProperties>
</file>