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successful student/learner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consistent    </w:t>
      </w:r>
      <w:r>
        <w:t xml:space="preserve">   takes risks    </w:t>
      </w:r>
      <w:r>
        <w:t xml:space="preserve">   responsible    </w:t>
      </w:r>
      <w:r>
        <w:t xml:space="preserve">   no excuses    </w:t>
      </w:r>
      <w:r>
        <w:t xml:space="preserve">   respect    </w:t>
      </w:r>
      <w:r>
        <w:t xml:space="preserve">   make mistakes    </w:t>
      </w:r>
      <w:r>
        <w:t xml:space="preserve">   alert    </w:t>
      </w:r>
      <w:r>
        <w:t xml:space="preserve">   ask questions    </w:t>
      </w:r>
      <w:r>
        <w:t xml:space="preserve">   participate    </w:t>
      </w:r>
      <w:r>
        <w:t xml:space="preserve">   focused    </w:t>
      </w:r>
      <w:r>
        <w:t xml:space="preserve">   cell phone off    </w:t>
      </w:r>
      <w:r>
        <w:t xml:space="preserve">   no music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successful student/learner</dc:title>
  <dcterms:created xsi:type="dcterms:W3CDTF">2021-10-11T18:10:28Z</dcterms:created>
  <dcterms:modified xsi:type="dcterms:W3CDTF">2021-10-11T18:10:28Z</dcterms:modified>
</cp:coreProperties>
</file>