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sufficient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needs    </w:t>
      </w:r>
      <w:r>
        <w:t xml:space="preserve">   wants    </w:t>
      </w:r>
      <w:r>
        <w:t xml:space="preserve">   service    </w:t>
      </w:r>
      <w:r>
        <w:t xml:space="preserve">   goods    </w:t>
      </w:r>
      <w:r>
        <w:t xml:space="preserve">   prepared    </w:t>
      </w:r>
      <w:r>
        <w:t xml:space="preserve">   reasonable    </w:t>
      </w:r>
      <w:r>
        <w:t xml:space="preserve">   moderate    </w:t>
      </w:r>
      <w:r>
        <w:t xml:space="preserve">   bhumidol adulyadej    </w:t>
      </w:r>
      <w:r>
        <w:t xml:space="preserve">   economy    </w:t>
      </w:r>
      <w:r>
        <w:t xml:space="preserve">   money    </w:t>
      </w:r>
      <w:r>
        <w:t xml:space="preserve">   bank    </w:t>
      </w:r>
      <w:r>
        <w:t xml:space="preserve">   consumer    </w:t>
      </w:r>
      <w:r>
        <w:t xml:space="preserve">   producer    </w:t>
      </w:r>
      <w:r>
        <w:t xml:space="preserve">   income    </w:t>
      </w:r>
      <w:r>
        <w:t xml:space="preserve">   savings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sufficient economy</dc:title>
  <dcterms:created xsi:type="dcterms:W3CDTF">2021-10-11T18:11:36Z</dcterms:created>
  <dcterms:modified xsi:type="dcterms:W3CDTF">2021-10-11T18:11:36Z</dcterms:modified>
</cp:coreProperties>
</file>