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suffix- 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idustry, on massive scale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done by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associated with the government and governing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hot and humid type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engaged in a specific activity as someones main paid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uses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show with lots of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be practical and useful, havig a purpose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........ pandemic ,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suffix- al</dc:title>
  <dcterms:created xsi:type="dcterms:W3CDTF">2021-10-11T18:12:26Z</dcterms:created>
  <dcterms:modified xsi:type="dcterms:W3CDTF">2021-10-11T18:12:26Z</dcterms:modified>
</cp:coreProperties>
</file>