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-er and -est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happiest    </w:t>
      </w:r>
      <w:r>
        <w:t xml:space="preserve">   happier    </w:t>
      </w:r>
      <w:r>
        <w:t xml:space="preserve">   hottest    </w:t>
      </w:r>
      <w:r>
        <w:t xml:space="preserve">   later    </w:t>
      </w:r>
      <w:r>
        <w:t xml:space="preserve">   hotter    </w:t>
      </w:r>
      <w:r>
        <w:t xml:space="preserve">   latest    </w:t>
      </w:r>
      <w:r>
        <w:t xml:space="preserve">   fullest    </w:t>
      </w:r>
      <w:r>
        <w:t xml:space="preserve">   fuller    </w:t>
      </w:r>
      <w:r>
        <w:t xml:space="preserve">   greatest    </w:t>
      </w:r>
      <w:r>
        <w:t xml:space="preserve">   greater    </w:t>
      </w:r>
      <w:r>
        <w:t xml:space="preserve">   quickest    </w:t>
      </w:r>
      <w:r>
        <w:t xml:space="preserve">   quick    </w:t>
      </w:r>
      <w:r>
        <w:t xml:space="preserve">   biggest    </w:t>
      </w:r>
      <w:r>
        <w:t xml:space="preserve">   fastest    </w:t>
      </w:r>
      <w:r>
        <w:t xml:space="preserve">   quietest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-er and -est</dc:title>
  <dcterms:created xsi:type="dcterms:W3CDTF">2021-10-11T18:11:53Z</dcterms:created>
  <dcterms:modified xsi:type="dcterms:W3CDTF">2021-10-11T18:11:53Z</dcterms:modified>
</cp:coreProperties>
</file>